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书名：地基与震害</w:t>
      </w:r>
    </w:p>
    <w:p>
      <w:r>
        <w:t>作者：（日）田治米辰雄，望月利男等著；张振中，林学文等译</w:t>
      </w:r>
    </w:p>
    <w:p>
      <w:r>
        <w:t>出版社：北京:地震出版社,1980.11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地基与震害 评论地址：https://www.jiaokey.com/book/detail/10392615.html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