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书名：地震危险性评定与地震区划</w:t>
      </w:r>
    </w:p>
    <w:p>
      <w:r>
        <w:t>作者：（美）D.R.布里林格，（日）片山恒雄等著；黄玮琼等译</w:t>
      </w:r>
    </w:p>
    <w:p>
      <w:r>
        <w:t>出版社：北京：地震出版社</w:t>
      </w:r>
    </w:p>
    <w:p>
      <w:r>
        <w:t>出版日期：1988.07</w:t>
      </w:r>
    </w:p>
    <w:p>
      <w:r>
        <w:t>总页数：216</w:t>
      </w:r>
    </w:p>
    <w:p>
      <w:r>
        <w:t>更多请访问教客网: www.jiaokey.com</w:t>
      </w:r>
    </w:p>
    <w:p>
      <w:r>
        <w:t>地震危险性评定与地震区划 评论地址：https://www.jiaokey.com/book/detail/10392596.html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