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从单位圆谈起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从单位圆谈起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本书出售、求购地址：https://www.jiaokey.com/book/detail/10392594.html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关键词搜索：https://www.jiaokey.com/tag/从单位圆谈起.html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