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  矿物  地球  化学  第8号  喜马拉雅岩石圈构造演化西藏蛇绿岩</w:t>
      </w:r>
    </w:p>
    <w:p>
      <w:r>
        <w:t>作者：中国地质科学院主编；王希斌等著</w:t>
      </w:r>
    </w:p>
    <w:p>
      <w:r>
        <w:t>出版社：北京：地质出版社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中华人民共和国地质矿产部地质专报  3  岩石  矿物  地球  化学  第8号  喜马拉雅岩石圈构造演化西藏蛇绿岩 评论地址：https://www.jiaokey.com/book/detail/10392591.html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