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大陆漂移浅说</w:t>
      </w:r>
    </w:p>
    <w:p>
      <w:r>
        <w:rPr>
          <w:rFonts w:ascii="宋体" w:hAnsi="宋体" w:eastAsia="宋体"/>
          <w:sz w:val="24"/>
        </w:rPr>
        <w:t>（美）塔林（D.Tarling），（美）塔林（M.Tarling）著；范毅，高泳源译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大陆漂移浅说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（美）塔林（D.Tarling），（美）塔林（M.Tarling）著；范毅，高泳源译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本书出售、求购地址：https://www.jiaokey.com/book/detail/10392580.html</w:t>
      </w:r>
    </w:p>
    <w:p>
      <w:r>
        <w:t>更多相关图书推荐：https://www.jiaokey.com</w:t>
      </w:r>
    </w:p>
    <w:p>
      <w:r>
        <w:t>（美）塔林（D.Tarling），（美）塔林（M.Tarling）著；范毅，高泳源译 其他作品：https://www.jiaokey.com/tag/（美）塔林（D.Tarling），（美）塔林（M.Tarling）著；范毅，高泳源译.html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关键词搜索：https://www.jiaokey.com/tag/大陆漂移浅说.html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