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书名：中法喜马拉雅考察成果  1980</w:t>
      </w:r>
    </w:p>
    <w:p>
      <w:r>
        <w:t>作者：李光岑，（法）麦尔西叶（J.L.Mercier）主编</w:t>
      </w:r>
    </w:p>
    <w:p>
      <w:r>
        <w:t>出版社：北京：地质出版社</w:t>
      </w:r>
    </w:p>
    <w:p>
      <w:r>
        <w:t>出版日期：1984.04</w:t>
      </w:r>
    </w:p>
    <w:p>
      <w:r>
        <w:t>总页数：419</w:t>
      </w:r>
    </w:p>
    <w:p>
      <w:r>
        <w:t>更多请访问教客网: www.jiaokey.com</w:t>
      </w:r>
    </w:p>
    <w:p>
      <w:r>
        <w:t>中法喜马拉雅考察成果  1980 评论地址：https://www.jiaokey.com/book/detail/10392526.html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