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书名：未来地震的损失估计</w:t>
      </w:r>
    </w:p>
    <w:p>
      <w:r>
        <w:t>作者：美国地震工程委员会地震损失估计专家小组编；国家地震局灾害防御司译</w:t>
      </w:r>
    </w:p>
    <w:p>
      <w:r>
        <w:t>出版社：北京：地震出版社</w:t>
      </w:r>
    </w:p>
    <w:p>
      <w:r>
        <w:t>出版日期：1989.09</w:t>
      </w:r>
    </w:p>
    <w:p>
      <w:r>
        <w:t>总页数：86</w:t>
      </w:r>
    </w:p>
    <w:p>
      <w:r>
        <w:t>更多请访问教客网: www.jiaokey.com</w:t>
      </w:r>
    </w:p>
    <w:p>
      <w:r>
        <w:t>未来地震的损失估计 评论地址：https://www.jiaokey.com/book/detail/10392517.html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