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地球历史上的裂谷作用</w:t>
      </w:r>
    </w:p>
    <w:p>
      <w:r>
        <w:rPr>
          <w:rFonts w:ascii="宋体" w:hAnsi="宋体" w:eastAsia="宋体"/>
          <w:sz w:val="24"/>
        </w:rPr>
        <w:t>（苏）米兰诺夫斯基（Е.Е.Милановский）著；林彻等译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地球历史上的裂谷作用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（苏）米兰诺夫斯基（Е.Е.Милановский）著；林彻等译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本书出售、求购地址：https://www.jiaokey.com/book/detail/10392474.html</w:t>
      </w:r>
    </w:p>
    <w:p>
      <w:r>
        <w:t>更多相关图书推荐：https://www.jiaokey.com</w:t>
      </w:r>
    </w:p>
    <w:p>
      <w:r>
        <w:t>（苏）米兰诺夫斯基（Е.Е.Милановский）著；林彻等译 其他作品：https://www.jiaokey.com/tag/（苏）米兰诺夫斯基（Е.Е.Милановский）著；林彻等译.html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关键词搜索：https://www.jiaokey.com/tag/地球历史上的裂谷作用.html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