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地震现场工作大纲和技术指南</w:t>
      </w:r>
    </w:p>
    <w:p>
      <w:r>
        <w:rPr>
          <w:rFonts w:ascii="宋体" w:hAnsi="宋体" w:eastAsia="宋体"/>
          <w:sz w:val="24"/>
        </w:rPr>
        <w:t>中国地震局编著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地震现场工作大纲和技术指南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本书出售、求购地址：https://www.jiaokey.com/book/detail/10392469.html</w:t>
      </w:r>
    </w:p>
    <w:p>
      <w:r>
        <w:t>更多相关图书推荐：https://www.jiaokey.com</w:t>
      </w:r>
    </w:p>
    <w:p>
      <w:r>
        <w:t>中国地震局编著 其他作品：https://www.jiaokey.com/tag/中国地震局编著.html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关键词搜索：https://www.jiaokey.com/tag/地震现场工作大纲和技术指南.html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