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雷达图像分析及地质应用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雷达图像分析及地质应用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本书出售、求购地址：https://www.jiaokey.com/book/detail/10392464.html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关键词搜索：https://www.jiaokey.com/tag/雷达图像分析及地质应用.html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