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书名：论地震工程研究  1982</w:t>
      </w:r>
    </w:p>
    <w:p>
      <w:r>
        <w:t>作者：美国工程科学院全国研究会地震工程研究委员会主编；罗学海，池江译</w:t>
      </w:r>
    </w:p>
    <w:p>
      <w:r>
        <w:t>出版社：北京：地震出版社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论地震工程研究  1982 评论地址：https://www.jiaokey.com/book/detail/10392434.html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