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书名：地震危险区地球物理综合研究成果</w:t>
      </w:r>
    </w:p>
    <w:p>
      <w:r>
        <w:t>作者：（苏）Г.Л.戈尔什科夫著；宋仲和，崔桂芝译</w:t>
      </w:r>
    </w:p>
    <w:p>
      <w:r>
        <w:t>出版社：北京：地震出版社</w:t>
      </w:r>
    </w:p>
    <w:p>
      <w:r>
        <w:t>出版日期：1984.01</w:t>
      </w:r>
    </w:p>
    <w:p>
      <w:r>
        <w:t>总页数：246</w:t>
      </w:r>
    </w:p>
    <w:p>
      <w:r>
        <w:t>更多请访问教客网: www.jiaokey.com</w:t>
      </w:r>
    </w:p>
    <w:p>
      <w:r>
        <w:t>地震危险区地球物理综合研究成果 评论地址：https://www.jiaokey.com/book/detail/10392431.html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