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书名：美国联邦政府对灾害性地震的反应计划</w:t>
      </w:r>
    </w:p>
    <w:p>
      <w:r>
        <w:t>作者：王洪珍，葛治洲等译</w:t>
      </w:r>
    </w:p>
    <w:p>
      <w:r>
        <w:t>出版社：北京：学术期刊出版社</w:t>
      </w:r>
    </w:p>
    <w:p>
      <w:r>
        <w:t>出版日期：1989.04</w:t>
      </w:r>
    </w:p>
    <w:p>
      <w:r>
        <w:t>总页数：195</w:t>
      </w:r>
    </w:p>
    <w:p>
      <w:r>
        <w:t>更多请访问教客网: www.jiaokey.com</w:t>
      </w:r>
    </w:p>
    <w:p>
      <w:r>
        <w:t>美国联邦政府对灾害性地震的反应计划 评论地址：https://www.jiaokey.com/book/detail/10392430.html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