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十年尺度中国地震灾害损失预测研究</w:t>
      </w:r>
    </w:p>
    <w:p>
      <w:r>
        <w:rPr>
          <w:rFonts w:ascii="宋体" w:hAnsi="宋体" w:eastAsia="宋体"/>
          <w:sz w:val="24"/>
        </w:rPr>
        <w:t>陈颙，陈鑫连等主编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十年尺度中国地震灾害损失预测研究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陈颙，陈鑫连等主编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本书出售、求购地址：https://www.jiaokey.com/book/detail/10392406.html</w:t>
      </w:r>
    </w:p>
    <w:p>
      <w:r>
        <w:t>更多相关图书推荐：https://www.jiaokey.com</w:t>
      </w:r>
    </w:p>
    <w:p>
      <w:r>
        <w:t>陈颙，陈鑫连等主编 其他作品：https://www.jiaokey.com/tag/陈颙，陈鑫连等主编.html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关键词搜索：https://www.jiaokey.com/tag/十年尺度中国地震灾害损失预测研究.html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