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重力作用与构造运动</w:t>
      </w:r>
    </w:p>
    <w:p>
      <w:r>
        <w:rPr>
          <w:rFonts w:ascii="宋体" w:hAnsi="宋体" w:eastAsia="宋体"/>
          <w:sz w:val="24"/>
        </w:rPr>
        <w:t>马杏垣主编；位梦华等编著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重力作用与构造运动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马杏垣主编；位梦华等编著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重力--地壳运动 地壳运动--重力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本书出售、求购地址：https://www.jiaokey.com/book/detail/10392400.html</w:t>
      </w:r>
    </w:p>
    <w:p>
      <w:r>
        <w:t>更多相关图书推荐：https://www.jiaokey.com</w:t>
      </w:r>
    </w:p>
    <w:p>
      <w:r>
        <w:t>马杏垣主编；位梦华等编著 其他作品：https://www.jiaokey.com/tag/马杏垣主编；位梦华等编著.html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关键词搜索：https://www.jiaokey.com/tag/重力--地壳运动 地壳运动--重力.html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