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书名：岩石断裂力学</w:t>
      </w:r>
    </w:p>
    <w:p>
      <w:r>
        <w:t>作者：（英）B.K.阿特金森（B.K.Atkinson）主编；尹祥础等译</w:t>
      </w:r>
    </w:p>
    <w:p>
      <w:r>
        <w:t>出版社：北京：地震出版社</w:t>
      </w:r>
    </w:p>
    <w:p>
      <w:r>
        <w:t>出版日期：1992.09</w:t>
      </w:r>
    </w:p>
    <w:p>
      <w:r>
        <w:t>总页数：595</w:t>
      </w:r>
    </w:p>
    <w:p>
      <w:r>
        <w:t>更多请访问教客网: www.jiaokey.com</w:t>
      </w:r>
    </w:p>
    <w:p>
      <w:r>
        <w:t>岩石断裂力学 评论地址：https://www.jiaokey.com/book/detail/10392392.html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