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书名：地震偏移  波场外推法声波成像</w:t>
      </w:r>
    </w:p>
    <w:p>
      <w:r>
        <w:t>作者：别尔克豪特（A.J.Berkhout）著；马在田，张叔伦译</w:t>
      </w:r>
    </w:p>
    <w:p>
      <w:r>
        <w:t>出版社：北京：石油工业出版社</w:t>
      </w:r>
    </w:p>
    <w:p>
      <w:r>
        <w:t>出版日期：1983.05</w:t>
      </w:r>
    </w:p>
    <w:p>
      <w:r>
        <w:t>总页数：300</w:t>
      </w:r>
    </w:p>
    <w:p>
      <w:r>
        <w:t>更多请访问教客网: www.jiaokey.com</w:t>
      </w:r>
    </w:p>
    <w:p>
      <w:r>
        <w:t>地震偏移  波场外推法声波成像 评论地址：https://www.jiaokey.com/book/detail/10392389.html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