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简明六位对数表</w:t>
      </w:r>
    </w:p>
    <w:p>
      <w:r>
        <w:rPr>
          <w:rFonts w:ascii="宋体" w:hAnsi="宋体" w:eastAsia="宋体"/>
          <w:sz w:val="24"/>
        </w:rPr>
        <w:t>（英）阿脱伍特（Attwood，C.）著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简明六位对数表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（英）阿脱伍特（Attwood，C.）著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上海市出版革命组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本书出售、求购地址：https://www.jiaokey.com/book/detail/10392384.html</w:t>
      </w:r>
    </w:p>
    <w:p>
      <w:r>
        <w:t>更多相关图书推荐：https://www.jiaokey.com</w:t>
      </w:r>
    </w:p>
    <w:p>
      <w:r>
        <w:t>（英）阿脱伍特（Attwood，C.）著 其他作品：https://www.jiaokey.com/tag/（英）阿脱伍特（Attwood，C.）著.html</w:t>
      </w:r>
    </w:p>
    <w:p>
      <w:r>
        <w:t>上海市出版革命组 出版图书：https://www.jiaokey.com/tag/上海市出版革命组.html</w:t>
      </w:r>
    </w:p>
    <w:p>
      <w:r>
        <w:t>关键词搜索：https://www.jiaokey.com/tag/简明六位对数表.html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