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书名：高温高压下岩石和矿物物理性质的研究</w:t>
      </w:r>
    </w:p>
    <w:p>
      <w:r>
        <w:t>作者：（苏）伏拉罗维奇（Воларовиг，М.П.）等著；蒋凤亮，于允生译</w:t>
      </w:r>
    </w:p>
    <w:p>
      <w:r>
        <w:t>出版社：北京：地震出版社</w:t>
      </w:r>
    </w:p>
    <w:p>
      <w:r>
        <w:t>出版日期：1982.06</w:t>
      </w:r>
    </w:p>
    <w:p>
      <w:r>
        <w:t>总页数：156</w:t>
      </w:r>
    </w:p>
    <w:p>
      <w:r>
        <w:t>更多请访问教客网: www.jiaokey.com</w:t>
      </w:r>
    </w:p>
    <w:p>
      <w:r>
        <w:t>高温高压下岩石和矿物物理性质的研究 评论地址：https://www.jiaokey.com/book/detail/10392381.html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