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书名：东亚构造与资源研究</w:t>
      </w:r>
    </w:p>
    <w:p>
      <w:r>
        <w:t>作者：乔斯马（Jongsma，D.），巴伯（Barber，A.J.）编；徐志成等译</w:t>
      </w:r>
    </w:p>
    <w:p>
      <w:r>
        <w:t>出版社：北京：地质出版社</w:t>
      </w:r>
    </w:p>
    <w:p>
      <w:r>
        <w:t>出版日期：1985.05</w:t>
      </w:r>
    </w:p>
    <w:p>
      <w:r>
        <w:t>总页数：255</w:t>
      </w:r>
    </w:p>
    <w:p>
      <w:r>
        <w:t>更多请访问教客网: www.jiaokey.com</w:t>
      </w:r>
    </w:p>
    <w:p>
      <w:r>
        <w:t>东亚构造与资源研究 评论地址：https://www.jiaokey.com/book/detail/10392368.html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