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书名：联合国国际防灾会议抗震防灾论文集</w:t>
      </w:r>
    </w:p>
    <w:p>
      <w:r>
        <w:t>作者：沈阳市地震办公室编译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总页数：212</w:t>
      </w:r>
    </w:p>
    <w:p>
      <w:r>
        <w:t>更多请访问教客网: www.jiaokey.com</w:t>
      </w:r>
    </w:p>
    <w:p>
      <w:r>
        <w:t>联合国国际防灾会议抗震防灾论文集 评论地址：https://www.jiaokey.com/book/detail/10392347.html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