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书名：洛马普里埃塔地震考察</w:t>
      </w:r>
    </w:p>
    <w:p>
      <w:r>
        <w:t>作者：美国地震工程研究会编；中国石油化工总公司抗震办公室译</w:t>
      </w:r>
    </w:p>
    <w:p>
      <w:r>
        <w:t>出版社：北京:地震出版社,1991.12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洛马普里埃塔地震考察 评论地址：https://www.jiaokey.com/book/detail/10392329.html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