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书名：科马提岩</w:t>
      </w:r>
    </w:p>
    <w:p>
      <w:r>
        <w:t>作者：（德）安德特（Athat，N.T.），（德）尼斯贝特（Nisbet，E.G）著；颜秉纲等译</w:t>
      </w:r>
    </w:p>
    <w:p>
      <w:r>
        <w:t>出版社：北京：地质出版社</w:t>
      </w:r>
    </w:p>
    <w:p>
      <w:r>
        <w:t>出版日期：1986.05</w:t>
      </w:r>
    </w:p>
    <w:p>
      <w:r>
        <w:t>总页数：383</w:t>
      </w:r>
    </w:p>
    <w:p>
      <w:r>
        <w:t>更多请访问教客网: www.jiaokey.com</w:t>
      </w:r>
    </w:p>
    <w:p>
      <w:r>
        <w:t>科马提岩 评论地址：https://www.jiaokey.com/book/detail/10392308.html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