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书名：中长期地震危险性预测研究文集</w:t>
      </w:r>
    </w:p>
    <w:p>
      <w:r>
        <w:t>作者:国家地震局85-05项目实施小组编</w:t>
      </w:r>
    </w:p>
    <w:p>
      <w:r>
        <w:t>出版社:北京：地震出版社</w:t>
      </w:r>
    </w:p>
    <w:p>
      <w:r>
        <w:t>出版日期：1992.07</w:t>
      </w:r>
    </w:p>
    <w:p>
      <w:r>
        <w:t>总页数：268</w:t>
      </w:r>
    </w:p>
    <w:p>
      <w:r>
        <w:t>更多请访问教客网:www.jiaokey.com</w:t>
      </w:r>
    </w:p>
    <w:p>
      <w:r>
        <w:t>中长期地震危险性预测研究文集评论地址：https://www.jiaokey.com/book/detail/10392304.html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