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朝鲜·韩国地震目录  公元27-1985年</w:t>
      </w:r>
    </w:p>
    <w:p>
      <w:r>
        <w:rPr>
          <w:rFonts w:ascii="宋体" w:hAnsi="宋体" w:eastAsia="宋体"/>
          <w:sz w:val="24"/>
        </w:rPr>
        <w:t>李裕澈编译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朝鲜·韩国地震目录  公元27-1985年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李裕澈编译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本书出售、求购地址：https://www.jiaokey.com/book/detail/10392279.html</w:t>
      </w:r>
    </w:p>
    <w:p>
      <w:r>
        <w:t>更多相关图书推荐：https://www.jiaokey.com</w:t>
      </w:r>
    </w:p>
    <w:p>
      <w:r>
        <w:t>李裕澈编译 其他作品：https://www.jiaokey.com/tag/李裕澈编译.html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关键词搜索：https://www.jiaokey.com/tag/朝鲜·韩国地震目录  公元27-1985年.html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