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美国犹他州北部地震损失评估手册</w:t>
      </w:r>
    </w:p>
    <w:p>
      <w:r>
        <w:rPr>
          <w:rFonts w:ascii="宋体" w:hAnsi="宋体" w:eastAsia="宋体"/>
          <w:sz w:val="24"/>
        </w:rPr>
        <w:t>（美）梅（May，F.）著；国家地震局震害防御司译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美国犹他州北部地震损失评估手册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（美）梅（May，F.）著；国家地震局震害防御司译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本书出售、求购地址：https://www.jiaokey.com/book/detail/10392273.html</w:t>
      </w:r>
    </w:p>
    <w:p>
      <w:r>
        <w:t>更多相关图书推荐：https://www.jiaokey.com</w:t>
      </w:r>
    </w:p>
    <w:p>
      <w:r>
        <w:t>（美）梅（May，F.）著；国家地震局震害防御司译 其他作品：https://www.jiaokey.com/tag/（美）梅（May，F.）著；国家地震局震害防御司译.html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关键词搜索：https://www.jiaokey.com/tag/美国犹他州北部地震损失评估手册.html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