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书名：1981年道孚6.9级地震资料图片集</w:t>
      </w:r>
    </w:p>
    <w:p>
      <w:r>
        <w:t>作者:四川省甘孜藏族自治州地震局，四川省地震局情报资料室编</w:t>
      </w:r>
    </w:p>
    <w:p>
      <w:r>
        <w:t>出版社:成都：四川科学技术出版社</w:t>
      </w:r>
    </w:p>
    <w:p>
      <w:r>
        <w:t>出版日期：1986.01</w:t>
      </w:r>
    </w:p>
    <w:p>
      <w:r>
        <w:t>总页数：72</w:t>
      </w:r>
    </w:p>
    <w:p>
      <w:r>
        <w:t>更多请访问教客网:www.jiaokey.com</w:t>
      </w:r>
    </w:p>
    <w:p>
      <w:r>
        <w:t>1981年道孚6.9级地震资料图片集评论地址：https://www.jiaokey.com/book/detail/10392254.html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