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书名：地震危险性定量评价问题</w:t>
      </w:r>
    </w:p>
    <w:p>
      <w:r>
        <w:t>作者：（苏）Ю.В.里兹尼钦科等著；曹可珍等译</w:t>
      </w:r>
    </w:p>
    <w:p>
      <w:r>
        <w:t>出版社：北京：地震出版社</w:t>
      </w:r>
    </w:p>
    <w:p>
      <w:r>
        <w:t>出版日期：1981.05</w:t>
      </w:r>
    </w:p>
    <w:p>
      <w:r>
        <w:t>总页数：140</w:t>
      </w:r>
    </w:p>
    <w:p>
      <w:r>
        <w:t>更多请访问教客网: www.jiaokey.com</w:t>
      </w:r>
    </w:p>
    <w:p>
      <w:r>
        <w:t>地震危险性定量评价问题 评论地址：https://www.jiaokey.com/book/detail/10392229.html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