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书名：云母矿床地球物理普查法</w:t>
      </w:r>
    </w:p>
    <w:p>
      <w:r>
        <w:t>作者：（苏）戈洛德（М.И.Голод）等著；刘昌寅，田桢译</w:t>
      </w:r>
    </w:p>
    <w:p>
      <w:r>
        <w:t>出版社：北京：地质出版社</w:t>
      </w:r>
    </w:p>
    <w:p>
      <w:r>
        <w:t>出版日期：1980.04</w:t>
      </w:r>
    </w:p>
    <w:p>
      <w:r>
        <w:t>总页数：136</w:t>
      </w:r>
    </w:p>
    <w:p>
      <w:r>
        <w:t>更多请访问教客网: www.jiaokey.com</w:t>
      </w:r>
    </w:p>
    <w:p>
      <w:r>
        <w:t>云母矿床地球物理普查法 评论地址：https://www.jiaokey.com/book/detail/10392215.html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