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书名：流体包裹体在岩石学和矿床学中的应用</w:t>
      </w:r>
    </w:p>
    <w:p>
      <w:r>
        <w:t>作者:（英）霍利斯特（Hollister，L.S.），（英）克劳福德（Craword，M.L.）编；芮宗瑶，沈昆译</w:t>
      </w:r>
    </w:p>
    <w:p>
      <w:r>
        <w:t>出版社:北京：地质出版社</w:t>
      </w:r>
    </w:p>
    <w:p>
      <w:r>
        <w:t>出版日期：1986.10</w:t>
      </w:r>
    </w:p>
    <w:p>
      <w:r>
        <w:t>总页数：338</w:t>
      </w:r>
    </w:p>
    <w:p>
      <w:r>
        <w:t>更多请访问教客网:www.jiaokey.com</w:t>
      </w:r>
    </w:p>
    <w:p>
      <w:r>
        <w:t>流体包裹体在岩石学和矿床学中的应用评论地址：https://www.jiaokey.com/book/detail/10392212.html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