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勘查地球物理勘查地球化学文集  第1集  区域化探水系沉积物样品分析方法及质量监控专集</w:t>
      </w:r>
    </w:p>
    <w:p>
      <w:r>
        <w:rPr>
          <w:rFonts w:ascii="宋体" w:hAnsi="宋体" w:eastAsia="宋体"/>
          <w:sz w:val="24"/>
        </w:rPr>
        <w:t>许大兴，储亮侪等主编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勘查地球物理勘查地球化学文集  第1集  区域化探水系沉积物样品分析方法及质量监控专集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许大兴，储亮侪等主编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本书出售、求购地址：https://www.jiaokey.com/book/detail/10392206.html</w:t>
      </w:r>
    </w:p>
    <w:p>
      <w:r>
        <w:t>更多相关图书推荐：https://www.jiaokey.com</w:t>
      </w:r>
    </w:p>
    <w:p>
      <w:r>
        <w:t>许大兴，储亮侪等主编 其他作品：https://www.jiaokey.com/tag/许大兴，储亮侪等主编.html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关键词搜索：https://www.jiaokey.com/tag/勘查地球物理勘查地球化学文集  第1集  区域化探水系沉积物样品分析方法及质量监控专集.html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