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书名：地球物理勘探专辑  第4辑  地理物理方法的区域测量与地质填图</w:t>
      </w:r>
    </w:p>
    <w:p>
      <w:r>
        <w:t>作者:地质部地球物理探矿局金属处</w:t>
      </w:r>
    </w:p>
    <w:p>
      <w:r>
        <w:t>出版社:北京：地震出版社</w:t>
      </w:r>
    </w:p>
    <w:p>
      <w:r>
        <w:t>出版日期：1960.06</w:t>
      </w:r>
    </w:p>
    <w:p>
      <w:r>
        <w:t>总页数：238</w:t>
      </w:r>
    </w:p>
    <w:p>
      <w:r>
        <w:t>更多请访问教客网:www.jiaokey.com</w:t>
      </w:r>
    </w:p>
    <w:p>
      <w:r>
        <w:t>地球物理勘探专辑  第4辑  地理物理方法的区域测量与地质填图评论地址：https://www.jiaokey.com/book/detail/10392197.html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