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变质岩的晶质塑性和固态流变</w:t>
      </w:r>
    </w:p>
    <w:p>
      <w:r>
        <w:rPr>
          <w:rFonts w:ascii="宋体" w:hAnsi="宋体" w:eastAsia="宋体"/>
          <w:sz w:val="24"/>
        </w:rPr>
        <w:t>（法）尼古拉斯（Nicolas，A.），（法）波利埃（Poirie，J.P.）著；林传勇，史兰斌译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变质岩的晶质塑性和固态流变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（法）尼古拉斯（Nicolas，A.），（法）波利埃（Poirie，J.P.）著；林传勇，史兰斌译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本书出售、求购地址：https://www.jiaokey.com/book/detail/10392193.html</w:t>
      </w:r>
    </w:p>
    <w:p>
      <w:r>
        <w:t>更多相关图书推荐：https://www.jiaokey.com</w:t>
      </w:r>
    </w:p>
    <w:p>
      <w:r>
        <w:t>（法）尼古拉斯（Nicolas，A.），（法）波利埃（Poirie，J.P.）著；林传勇，史兰斌译 其他作品：https://www.jiaokey.com/tag/（法）尼古拉斯（Nicolas，A.），（法）波利埃（Poirie，J.P.）著；林传勇，史兰斌译.html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关键词搜索：https://www.jiaokey.com/tag/变质岩的晶质塑性和固态流变.html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