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地道美语交流实用教程</w:t>
      </w:r>
    </w:p>
    <w:p>
      <w:r>
        <w:rPr>
          <w:rFonts w:ascii="宋体" w:hAnsi="宋体" w:eastAsia="宋体"/>
          <w:sz w:val="24"/>
        </w:rPr>
        <w:t>（美）（R.B.金泽尔）RhonaB.Genzel，（美）（M.G.卡明斯）MarthaGravesCummings著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地道美语交流实用教程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（美）（R.B.金泽尔）RhonaB.Genzel，（美）（M.G.卡明斯）MarthaGravesCummings著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本书出售、求购地址：https://www.jiaokey.com/book/detail/10392170.html</w:t>
      </w:r>
    </w:p>
    <w:p>
      <w:r>
        <w:t>更多相关图书推荐：https://www.jiaokey.com</w:t>
      </w:r>
    </w:p>
    <w:p>
      <w:r>
        <w:t>（美）（R.B.金泽尔）RhonaB.Genzel，（美）（M.G.卡明斯）MarthaGravesCummings著 其他作品：https://www.jiaokey.com/tag/（美）（R.B.金泽尔）RhonaB.Genzel，（美）（M.G.卡明斯）MarthaGravesCummings著.html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关键词搜索：https://www.jiaokey.com/tag/地道美语交流实用教程.html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