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线性代数与概率统计</w:t>
      </w:r>
    </w:p>
    <w:p>
      <w:r>
        <w:t>作者：复旦大学计算机科学系等主编；徐诚浩编</w:t>
      </w:r>
    </w:p>
    <w:p>
      <w:r>
        <w:t>出版社：上海：复旦大学出版社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高等数学  2  线性代数与概率统计 评论地址：https://www.jiaokey.com/book/detail/10392169.html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