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书名：仪表着陆导航系统</w:t>
      </w:r>
    </w:p>
    <w:p>
      <w:r>
        <w:t>作者:张建超主编</w:t>
      </w:r>
    </w:p>
    <w:p>
      <w:r>
        <w:t>出版社:广州民航职业技术学院通信系</w:t>
      </w:r>
    </w:p>
    <w:p>
      <w:r>
        <w:t>出版日期：</w:t>
      </w:r>
    </w:p>
    <w:p>
      <w:r>
        <w:t>总页数：295</w:t>
      </w:r>
    </w:p>
    <w:p>
      <w:r>
        <w:t>更多请访问教客网:www.jiaokey.com</w:t>
      </w:r>
    </w:p>
    <w:p>
      <w:r>
        <w:t>仪表着陆导航系统评论地址：https://www.jiaokey.com/book/detail/10392121.html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