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书名：民航英语学生用书  口语与阅读教程</w:t>
      </w:r>
    </w:p>
    <w:p>
      <w:r>
        <w:t>作者：刘菁菁，梁解放主编</w:t>
      </w:r>
    </w:p>
    <w:p>
      <w:r>
        <w:t>出版社：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民航英语学生用书  口语与阅读教程 评论地址：https://www.jiaokey.com/book/detail/10392117.html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