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书名：航空旅客运输  第2部分  民航旅客订座</w:t>
      </w:r>
    </w:p>
    <w:p>
      <w:r>
        <w:t>作者:王娟娟编</w:t>
      </w:r>
    </w:p>
    <w:p>
      <w:r>
        <w:t>出版社:广州民航职业技术学院经营管理系</w:t>
      </w:r>
    </w:p>
    <w:p>
      <w:r>
        <w:t>出版日期：</w:t>
      </w:r>
    </w:p>
    <w:p>
      <w:r>
        <w:t>总页数：11</w:t>
      </w:r>
    </w:p>
    <w:p>
      <w:r>
        <w:t>更多请访问教客网:www.jiaokey.com</w:t>
      </w:r>
    </w:p>
    <w:p>
      <w:r>
        <w:t>航空旅客运输  第2部分  民航旅客订座评论地址：https://www.jiaokey.com/book/detail/10392070.html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