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书名：民航国际结算</w:t>
      </w:r>
    </w:p>
    <w:p>
      <w:r>
        <w:t>作者:李志萍主编</w:t>
      </w:r>
    </w:p>
    <w:p>
      <w:r>
        <w:t>出版社:民航学校运输专业教材编写组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民航国际结算评论地址：https://www.jiaokey.com/book/detail/10392064.html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