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书名：电子工艺实训指导书</w:t>
      </w:r>
    </w:p>
    <w:p>
      <w:r>
        <w:t>作者：黄鸿彬，肖艳琼编写</w:t>
      </w:r>
    </w:p>
    <w:p>
      <w:r>
        <w:t>出版社：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电子工艺实训指导书 评论地址：https://www.jiaokey.com/book/detail/10392022.html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