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书名：大中华文化知识宝库</w:t>
      </w:r>
    </w:p>
    <w:p>
      <w:r>
        <w:t>作者：武冈子主编；邓宁辛等撰</w:t>
      </w:r>
    </w:p>
    <w:p>
      <w:r>
        <w:t>出版社：</w:t>
      </w:r>
    </w:p>
    <w:p>
      <w:r>
        <w:t>出版日期：1993.06</w:t>
      </w:r>
    </w:p>
    <w:p>
      <w:r>
        <w:t>总页数：1707</w:t>
      </w:r>
    </w:p>
    <w:p>
      <w:r>
        <w:t>更多请访问教客网: www.jiaokey.com</w:t>
      </w:r>
    </w:p>
    <w:p>
      <w:r>
        <w:t>大中华文化知识宝库 评论地址：https://www.jiaokey.com/book/detail/10392009.html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