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佛学大辞典  下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佛学大辞典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本书出售、求购地址：https://www.jiaokey.com/book/detail/10391951.html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关键词搜索：https://www.jiaokey.com/tag/佛学大辞典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