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书名：宋人传记资料索引补编  第1册</w:t>
      </w:r>
    </w:p>
    <w:p>
      <w:r>
        <w:t>作者：李国玲编纂</w:t>
      </w:r>
    </w:p>
    <w:p>
      <w:r>
        <w:t>出版社：成都：四川大学出版社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宋人传记资料索引补编  第1册 评论地址：https://www.jiaokey.com/book/detail/10391926.html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