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韩英汉外贸词典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韩英汉外贸词典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本书出售、求购地址：https://www.jiaokey.com/book/detail/10391787.html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关键词搜索：https://www.jiaokey.com/tag/韩英汉外贸词典.html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