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书名：山海坝开发研究资料索引</w:t>
      </w:r>
    </w:p>
    <w:p>
      <w:r>
        <w:t>作者：河北省社会科学院图书馆编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山海坝开发研究资料索引 评论地址：https://www.jiaokey.com/book/detail/10391781.html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