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红楼梦诗词鉴赏辞典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本书出售、求购地址：https://www.jiaokey.com/book/detail/10391746.html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关键词搜索：https://www.jiaokey.com/tag/红楼梦诗词鉴赏辞典.html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