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基尼斯世界之最大全  1990版</w:t>
      </w:r>
    </w:p>
    <w:p>
      <w:r>
        <w:rPr>
          <w:rFonts w:ascii="宋体" w:hAnsi="宋体" w:eastAsia="宋体"/>
          <w:sz w:val="24"/>
        </w:rPr>
        <w:t>马建梁等译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基尼斯世界之最大全  1990版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科学知识(学科: 普及读物) 百科全书(地点: 美国)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本书出售、求购地址：https://www.jiaokey.com/book/detail/10391726.html</w:t>
      </w:r>
    </w:p>
    <w:p>
      <w:r>
        <w:t>更多相关图书推荐：https://www.jiaokey.com</w:t>
      </w:r>
    </w:p>
    <w:p>
      <w:r>
        <w:t>马建梁等译 其他作品：https://www.jiaokey.com/tag/马建梁等译.html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关键词搜索：https://www.jiaokey.com/tag/科学知识(学科: 普及读物) 百科全书(地点: 美国).html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