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美国《读者文摘》精选  1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美国《读者文摘》精选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文摘(地点: 美国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本书出售、求购地址：https://www.jiaokey.com/book/detail/10391658.html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关键词搜索：https://www.jiaokey.com/tag/文摘(地点: 美国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