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中华监察大典  思想卷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中华监察大典  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本书出售、求购地址：https://www.jiaokey.com/book/detail/10391647.html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关键词搜索：https://www.jiaokey.com/tag/中华监察大典  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