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书名：中华腾飞  庆祝中华人民共和国成立三十五周年首都举行盛大阅兵仪式和群众游行</w:t>
      </w:r>
    </w:p>
    <w:p>
      <w:r>
        <w:t>作者：王孝等摄；高帆主编</w:t>
      </w:r>
    </w:p>
    <w:p>
      <w:r>
        <w:t>出版社：北京：长城出版社</w:t>
      </w:r>
    </w:p>
    <w:p>
      <w:r>
        <w:t>出版日期：1985.02</w:t>
      </w:r>
    </w:p>
    <w:p>
      <w:r>
        <w:t>总页数：154</w:t>
      </w:r>
    </w:p>
    <w:p>
      <w:r>
        <w:t>更多请访问教客网: www.jiaokey.com</w:t>
      </w:r>
    </w:p>
    <w:p>
      <w:r>
        <w:t>中华腾飞  庆祝中华人民共和国成立三十五周年首都举行盛大阅兵仪式和群众游行 评论地址：https://www.jiaokey.com/book/detail/10391595.html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